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566D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29496379" w14:textId="77777777" w:rsidR="001A109F" w:rsidRDefault="00392BB3" w:rsidP="00FD5324">
      <w:pPr>
        <w:autoSpaceDE w:val="0"/>
        <w:autoSpaceDN w:val="0"/>
        <w:spacing w:after="358" w:line="240" w:lineRule="auto"/>
        <w:ind w:left="709"/>
      </w:pPr>
      <w:bookmarkStart w:id="0" w:name="_Hlk155814344"/>
      <w:r>
        <w:rPr>
          <w:noProof/>
          <w:lang w:val="nl-BE" w:eastAsia="nl-BE"/>
        </w:rPr>
        <w:drawing>
          <wp:inline distT="0" distB="0" distL="0" distR="0" wp14:anchorId="01A852E2" wp14:editId="3180580F">
            <wp:extent cx="1635760" cy="4356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9E48E" w14:textId="10EEC397" w:rsidR="00AC4271" w:rsidRPr="00AC4271" w:rsidRDefault="00AC4271" w:rsidP="00AC4271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ab/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3C7DFA">
        <w:rPr>
          <w:rFonts w:ascii="Calibri" w:eastAsia="Calibri" w:hAnsi="Calibri"/>
          <w:b/>
          <w:color w:val="000000"/>
          <w:sz w:val="24"/>
          <w:lang w:val="nl-BE"/>
        </w:rPr>
        <w:t>5</w:t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3C7DFA">
        <w:rPr>
          <w:rFonts w:ascii="Calibri" w:eastAsia="Calibri" w:hAnsi="Calibri"/>
          <w:b/>
          <w:color w:val="000000"/>
          <w:sz w:val="24"/>
          <w:lang w:val="nl-BE"/>
        </w:rPr>
        <w:t>6</w:t>
      </w:r>
    </w:p>
    <w:p w14:paraId="0242265B" w14:textId="77777777" w:rsidR="00C943DD" w:rsidRDefault="00C943DD" w:rsidP="00C943DD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ab/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8366B0">
        <w:rPr>
          <w:rFonts w:ascii="Calibri" w:eastAsia="Calibri" w:hAnsi="Calibri"/>
          <w:b/>
          <w:color w:val="000000"/>
          <w:sz w:val="24"/>
          <w:lang w:val="nl-BE"/>
        </w:rPr>
        <w:t>VORMING 600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3EC633D2" w14:textId="77777777" w:rsidR="00C943DD" w:rsidRPr="00392BB3" w:rsidRDefault="00C943DD" w:rsidP="00C943DD">
      <w:pPr>
        <w:autoSpaceDE w:val="0"/>
        <w:autoSpaceDN w:val="0"/>
        <w:spacing w:after="0" w:line="240" w:lineRule="auto"/>
        <w:ind w:left="3600" w:right="2980" w:firstLine="720"/>
        <w:rPr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54BED30F" w14:textId="77777777" w:rsidR="001A109F" w:rsidRPr="00392BB3" w:rsidRDefault="00392BB3">
      <w:pPr>
        <w:autoSpaceDE w:val="0"/>
        <w:autoSpaceDN w:val="0"/>
        <w:spacing w:before="244" w:after="0" w:line="245" w:lineRule="auto"/>
        <w:ind w:left="3456" w:right="3456"/>
        <w:jc w:val="center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SCHOOLATTEST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37B3DA24" w14:textId="77777777" w:rsidR="001A109F" w:rsidRPr="00392BB3" w:rsidRDefault="00392BB3">
      <w:pPr>
        <w:autoSpaceDE w:val="0"/>
        <w:autoSpaceDN w:val="0"/>
        <w:spacing w:before="256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19"/>
          <w:u w:val="single"/>
          <w:lang w:val="nl-BE"/>
        </w:rPr>
        <w:t>CONTROLE OP DE TOEGANG TOT DE STUDIE: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</w:t>
      </w:r>
    </w:p>
    <w:p w14:paraId="09C45BF1" w14:textId="77777777" w:rsidR="001A109F" w:rsidRPr="00392BB3" w:rsidRDefault="00392BB3">
      <w:pPr>
        <w:autoSpaceDE w:val="0"/>
        <w:autoSpaceDN w:val="0"/>
        <w:spacing w:before="244" w:after="166" w:line="245" w:lineRule="auto"/>
        <w:ind w:left="992" w:right="518"/>
        <w:jc w:val="both"/>
        <w:rPr>
          <w:lang w:val="nl-BE"/>
        </w:rPr>
      </w:pP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U moet contact opnemen met een school van uw keuze die de opleiding tot </w:t>
      </w:r>
      <w:r w:rsidR="0016725D">
        <w:rPr>
          <w:rFonts w:ascii="Calibri" w:eastAsia="Calibri" w:hAnsi="Calibri"/>
          <w:color w:val="000000"/>
          <w:sz w:val="18"/>
          <w:lang w:val="nl-BE"/>
        </w:rPr>
        <w:t xml:space="preserve">zorgkundige of 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verpleegkundige inricht en waar u in het geval dat u geselecteerd wordt voor het opleidingsproject de studie tot </w:t>
      </w:r>
      <w:r w:rsidR="0016725D">
        <w:rPr>
          <w:rFonts w:ascii="Calibri" w:eastAsia="Calibri" w:hAnsi="Calibri"/>
          <w:color w:val="000000"/>
          <w:sz w:val="18"/>
          <w:lang w:val="nl-BE"/>
        </w:rPr>
        <w:t xml:space="preserve">zorgkundige of 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verpleegkundige wenst te volgen. Deze school moet nagaan of de door u reeds gevolgde opleiding toegang geeft tot de studie van verpleegkundige. Dit wil niet zeggen dat U zich al moet inschrijven om de studie te volgen! Dit formulier is ook </w:t>
      </w:r>
      <w:r w:rsidRPr="00392BB3">
        <w:rPr>
          <w:rFonts w:ascii="Calibri" w:eastAsia="Calibri" w:hAnsi="Calibri"/>
          <w:color w:val="000000"/>
          <w:sz w:val="18"/>
          <w:u w:val="single"/>
          <w:lang w:val="nl-BE"/>
        </w:rPr>
        <w:t>geen bewijs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dat u reeds geselecteerd bent voor het opleidingsproject of dat deze school uw definitieve keuze is. </w:t>
      </w:r>
    </w:p>
    <w:tbl>
      <w:tblPr>
        <w:tblW w:w="0" w:type="auto"/>
        <w:tblInd w:w="978" w:type="dxa"/>
        <w:tblLayout w:type="fixed"/>
        <w:tblLook w:val="04A0" w:firstRow="1" w:lastRow="0" w:firstColumn="1" w:lastColumn="0" w:noHBand="0" w:noVBand="1"/>
      </w:tblPr>
      <w:tblGrid>
        <w:gridCol w:w="4410"/>
        <w:gridCol w:w="6004"/>
      </w:tblGrid>
      <w:tr w:rsidR="001A109F" w:rsidRPr="003C7DFA" w14:paraId="41BFE300" w14:textId="77777777">
        <w:trPr>
          <w:trHeight w:hRule="exact" w:val="606"/>
        </w:trPr>
        <w:tc>
          <w:tcPr>
            <w:tcW w:w="1041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7DD41" w14:textId="77777777" w:rsidR="001A109F" w:rsidRPr="00392BB3" w:rsidRDefault="00392BB3">
            <w:pPr>
              <w:autoSpaceDE w:val="0"/>
              <w:autoSpaceDN w:val="0"/>
              <w:spacing w:before="224" w:after="0" w:line="197" w:lineRule="auto"/>
              <w:ind w:right="3316"/>
              <w:jc w:val="right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24"/>
                <w:lang w:val="nl-BE"/>
              </w:rPr>
              <w:t>IN TE VULLEN DOOR DE SCHOOL</w:t>
            </w:r>
          </w:p>
        </w:tc>
      </w:tr>
      <w:tr w:rsidR="001A109F" w:rsidRPr="003C7DFA" w14:paraId="359651ED" w14:textId="77777777" w:rsidTr="001D09F4">
        <w:trPr>
          <w:trHeight w:hRule="exact" w:val="7277"/>
        </w:trPr>
        <w:tc>
          <w:tcPr>
            <w:tcW w:w="4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44F6A" w14:textId="77777777" w:rsidR="001A109F" w:rsidRPr="00392BB3" w:rsidRDefault="00392BB3">
            <w:pPr>
              <w:autoSpaceDE w:val="0"/>
              <w:autoSpaceDN w:val="0"/>
              <w:spacing w:before="36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Benaming van de school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</w:p>
          <w:p w14:paraId="7E177C3B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Naam : </w:t>
            </w:r>
          </w:p>
          <w:p w14:paraId="6605E4D5" w14:textId="77777777" w:rsidR="001A109F" w:rsidRPr="00392BB3" w:rsidRDefault="00392BB3">
            <w:pPr>
              <w:autoSpaceDE w:val="0"/>
              <w:autoSpaceDN w:val="0"/>
              <w:spacing w:before="15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0B28B3E5" w14:textId="77777777" w:rsidR="001A109F" w:rsidRPr="00392BB3" w:rsidRDefault="00392BB3">
            <w:pPr>
              <w:autoSpaceDE w:val="0"/>
              <w:autoSpaceDN w:val="0"/>
              <w:spacing w:before="37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338A1CFA" w14:textId="77777777" w:rsidR="001A109F" w:rsidRPr="00392BB3" w:rsidRDefault="00392BB3">
            <w:pPr>
              <w:autoSpaceDE w:val="0"/>
              <w:autoSpaceDN w:val="0"/>
              <w:spacing w:before="42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Adres : __________________________________ </w:t>
            </w:r>
          </w:p>
          <w:p w14:paraId="548672EB" w14:textId="77777777" w:rsidR="001A109F" w:rsidRPr="00392BB3" w:rsidRDefault="00392BB3">
            <w:pPr>
              <w:autoSpaceDE w:val="0"/>
              <w:autoSpaceDN w:val="0"/>
              <w:spacing w:before="342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44F381E1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Telefoonnummer: </w:t>
            </w:r>
          </w:p>
          <w:p w14:paraId="4CCA6CC7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0CBBF88B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223AB5B4" w14:textId="77777777" w:rsidR="001A109F" w:rsidRPr="00392BB3" w:rsidRDefault="00392BB3">
            <w:pPr>
              <w:autoSpaceDE w:val="0"/>
              <w:autoSpaceDN w:val="0"/>
              <w:spacing w:before="2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>(zegel van de school)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97FA0" w14:textId="77777777" w:rsidR="001A109F" w:rsidRPr="00392BB3" w:rsidRDefault="00392BB3">
            <w:pPr>
              <w:autoSpaceDE w:val="0"/>
              <w:autoSpaceDN w:val="0"/>
              <w:spacing w:before="36" w:after="0" w:line="281" w:lineRule="auto"/>
              <w:ind w:left="164" w:right="2736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De verantwoordelijke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  <w:r w:rsidRPr="00392BB3">
              <w:rPr>
                <w:lang w:val="nl-BE"/>
              </w:rPr>
              <w:br/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Hierbij bevestig ik 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(naam en functie) : </w:t>
            </w:r>
          </w:p>
          <w:p w14:paraId="2181F0AC" w14:textId="77777777" w:rsidR="001A109F" w:rsidRPr="00392BB3" w:rsidRDefault="00392BB3">
            <w:pPr>
              <w:autoSpaceDE w:val="0"/>
              <w:autoSpaceDN w:val="0"/>
              <w:spacing w:before="196" w:after="0" w:line="197" w:lineRule="auto"/>
              <w:ind w:left="164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_______________________________________________________ </w:t>
            </w:r>
          </w:p>
          <w:p w14:paraId="10FABE45" w14:textId="77777777" w:rsidR="00AC4271" w:rsidRDefault="00392BB3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dat het diploma van de heer/ mevrouw </w:t>
            </w:r>
          </w:p>
          <w:p w14:paraId="7E6210FD" w14:textId="77777777" w:rsidR="001A109F" w:rsidRPr="00392BB3" w:rsidRDefault="00392BB3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lang w:val="nl-BE"/>
              </w:rPr>
            </w:pPr>
            <w:r w:rsidRPr="00392BB3">
              <w:rPr>
                <w:lang w:val="nl-BE"/>
              </w:rPr>
              <w:br/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_______________________________________________________ </w:t>
            </w:r>
          </w:p>
          <w:p w14:paraId="1332B565" w14:textId="440BCB18" w:rsidR="00392BB3" w:rsidRDefault="00392BB3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onderzocht werd en dat dit 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op 1/09/202</w:t>
            </w:r>
            <w:r w:rsidR="003C7DFA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5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toegang kan geven tot:</w:t>
            </w:r>
          </w:p>
          <w:p w14:paraId="1B65A45B" w14:textId="77777777" w:rsidR="0016725D" w:rsidRPr="0016725D" w:rsidRDefault="0016725D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Theme="majorHAnsi" w:eastAsia="Wingdings" w:hAnsiTheme="majorHAnsi" w:cstheme="majorHAnsi"/>
                <w:color w:val="000000"/>
                <w:sz w:val="18"/>
                <w:szCs w:val="18"/>
                <w:lang w:val="nl-BE"/>
              </w:rPr>
            </w:pPr>
            <w:r w:rsidRPr="0016725D">
              <w:rPr>
                <w:rFonts w:ascii="Wingdings" w:eastAsia="Wingdings" w:hAnsi="Wingdings"/>
                <w:color w:val="000000"/>
                <w:sz w:val="18"/>
                <w:szCs w:val="18"/>
              </w:rPr>
              <w:t></w:t>
            </w:r>
            <w:r w:rsidRPr="0016725D">
              <w:rPr>
                <w:rFonts w:ascii="Wingdings" w:eastAsia="Wingdings" w:hAnsi="Wingdings"/>
                <w:color w:val="000000"/>
                <w:sz w:val="18"/>
                <w:szCs w:val="18"/>
              </w:rPr>
              <w:t></w:t>
            </w:r>
            <w:r w:rsidRPr="0016725D">
              <w:rPr>
                <w:rFonts w:asciiTheme="majorHAnsi" w:eastAsia="Wingdings" w:hAnsiTheme="majorHAnsi" w:cstheme="majorHAnsi"/>
                <w:color w:val="000000"/>
                <w:sz w:val="18"/>
                <w:szCs w:val="18"/>
                <w:lang w:val="nl-BE"/>
              </w:rPr>
              <w:t>De opleiding zorgkundige</w:t>
            </w:r>
          </w:p>
          <w:p w14:paraId="255F0789" w14:textId="77777777" w:rsidR="001A109F" w:rsidRPr="00392BB3" w:rsidRDefault="00392BB3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>
              <w:rPr>
                <w:rFonts w:ascii="Wingdings" w:eastAsia="Wingdings" w:hAnsi="Wingdings"/>
                <w:color w:val="000000"/>
                <w:sz w:val="16"/>
              </w:rPr>
              <w:t></w:t>
            </w:r>
            <w:r w:rsidR="00F44725">
              <w:rPr>
                <w:rFonts w:ascii="Wingdings" w:eastAsia="Wingdings" w:hAnsi="Wingdings"/>
                <w:color w:val="000000"/>
                <w:sz w:val="16"/>
              </w:rPr>
              <w:t>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De bacheloropleiding in de verpleegkunde </w:t>
            </w:r>
          </w:p>
          <w:tbl>
            <w:tblPr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640"/>
              <w:gridCol w:w="700"/>
              <w:gridCol w:w="2240"/>
            </w:tblGrid>
            <w:tr w:rsidR="001A109F" w:rsidRPr="003C7DFA" w14:paraId="4F2CD6C7" w14:textId="77777777">
              <w:trPr>
                <w:trHeight w:hRule="exact" w:val="296"/>
              </w:trPr>
              <w:tc>
                <w:tcPr>
                  <w:tcW w:w="1220" w:type="dxa"/>
                  <w:tcMar>
                    <w:left w:w="0" w:type="dxa"/>
                    <w:right w:w="0" w:type="dxa"/>
                  </w:tcMar>
                </w:tcPr>
                <w:p w14:paraId="49B0C964" w14:textId="77777777" w:rsidR="001A109F" w:rsidRPr="00392BB3" w:rsidRDefault="00392BB3">
                  <w:pPr>
                    <w:autoSpaceDE w:val="0"/>
                    <w:autoSpaceDN w:val="0"/>
                    <w:spacing w:before="46" w:after="0" w:line="197" w:lineRule="auto"/>
                    <w:ind w:left="240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u w:val="single"/>
                      <w:lang w:val="nl-BE"/>
                    </w:rPr>
                    <w:t>Studiejaar: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40" w:type="dxa"/>
                  <w:tcMar>
                    <w:left w:w="0" w:type="dxa"/>
                    <w:right w:w="0" w:type="dxa"/>
                  </w:tcMar>
                </w:tcPr>
                <w:p w14:paraId="1E2AEB21" w14:textId="77777777" w:rsidR="001A109F" w:rsidRPr="00392BB3" w:rsidRDefault="00392BB3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1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700" w:type="dxa"/>
                  <w:tcMar>
                    <w:left w:w="0" w:type="dxa"/>
                    <w:right w:w="0" w:type="dxa"/>
                  </w:tcMar>
                </w:tcPr>
                <w:p w14:paraId="6F8B16BE" w14:textId="77777777" w:rsidR="001A109F" w:rsidRPr="00392BB3" w:rsidRDefault="00392BB3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2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>e</w:t>
                  </w:r>
                </w:p>
              </w:tc>
              <w:tc>
                <w:tcPr>
                  <w:tcW w:w="2240" w:type="dxa"/>
                  <w:tcMar>
                    <w:left w:w="0" w:type="dxa"/>
                    <w:right w:w="0" w:type="dxa"/>
                  </w:tcMar>
                </w:tcPr>
                <w:p w14:paraId="45F47B59" w14:textId="77777777" w:rsidR="001A109F" w:rsidRPr="00392BB3" w:rsidRDefault="00392BB3">
                  <w:pPr>
                    <w:autoSpaceDE w:val="0"/>
                    <w:autoSpaceDN w:val="0"/>
                    <w:spacing w:before="28" w:after="0" w:line="216" w:lineRule="auto"/>
                    <w:ind w:left="214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3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             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4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</w:tr>
          </w:tbl>
          <w:p w14:paraId="06387B25" w14:textId="77777777" w:rsidR="001A109F" w:rsidRPr="00392BB3" w:rsidRDefault="00392BB3">
            <w:pPr>
              <w:autoSpaceDE w:val="0"/>
              <w:autoSpaceDN w:val="0"/>
              <w:spacing w:before="136" w:after="28" w:line="199" w:lineRule="auto"/>
              <w:ind w:left="164"/>
              <w:rPr>
                <w:lang w:val="nl-BE"/>
              </w:rPr>
            </w:pPr>
            <w:r>
              <w:rPr>
                <w:rFonts w:ascii="Wingdings" w:eastAsia="Wingdings" w:hAnsi="Wingdings"/>
                <w:color w:val="000000"/>
                <w:sz w:val="16"/>
              </w:rPr>
              <w:t></w:t>
            </w:r>
            <w:r w:rsidR="00F44725">
              <w:rPr>
                <w:rFonts w:ascii="Wingdings" w:eastAsia="Wingdings" w:hAnsi="Wingdings"/>
                <w:color w:val="000000"/>
                <w:sz w:val="16"/>
              </w:rPr>
              <w:t>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De opleiding HBO5 verpleegkunde </w:t>
            </w:r>
          </w:p>
          <w:tbl>
            <w:tblPr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740"/>
              <w:gridCol w:w="700"/>
              <w:gridCol w:w="740"/>
              <w:gridCol w:w="720"/>
              <w:gridCol w:w="1140"/>
            </w:tblGrid>
            <w:tr w:rsidR="001A109F" w:rsidRPr="003C7DFA" w14:paraId="7E3D3F8E" w14:textId="77777777">
              <w:trPr>
                <w:trHeight w:hRule="exact" w:val="298"/>
              </w:trPr>
              <w:tc>
                <w:tcPr>
                  <w:tcW w:w="1120" w:type="dxa"/>
                  <w:tcMar>
                    <w:left w:w="0" w:type="dxa"/>
                    <w:right w:w="0" w:type="dxa"/>
                  </w:tcMar>
                </w:tcPr>
                <w:p w14:paraId="3FD8EEAB" w14:textId="77777777" w:rsidR="001A109F" w:rsidRPr="00392BB3" w:rsidRDefault="00392BB3">
                  <w:pPr>
                    <w:autoSpaceDE w:val="0"/>
                    <w:autoSpaceDN w:val="0"/>
                    <w:spacing w:before="48" w:after="0" w:line="197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u w:val="single"/>
                      <w:lang w:val="nl-BE"/>
                    </w:rPr>
                    <w:t>Module: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14:paraId="0048E0C1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1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700" w:type="dxa"/>
                  <w:tcMar>
                    <w:left w:w="0" w:type="dxa"/>
                    <w:right w:w="0" w:type="dxa"/>
                  </w:tcMar>
                </w:tcPr>
                <w:p w14:paraId="06E2FC4C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2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>e</w:t>
                  </w:r>
                </w:p>
              </w:tc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14:paraId="4CF59B38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3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14:paraId="055090A0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4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 w14:paraId="7EC8F3C8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ind w:left="194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5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>e</w:t>
                  </w:r>
                </w:p>
              </w:tc>
            </w:tr>
          </w:tbl>
          <w:p w14:paraId="0EBC2D30" w14:textId="77777777" w:rsidR="00AC4271" w:rsidRDefault="00392BB3" w:rsidP="00AC4271">
            <w:pPr>
              <w:tabs>
                <w:tab w:val="left" w:pos="448"/>
                <w:tab w:val="left" w:pos="734"/>
              </w:tabs>
              <w:autoSpaceDE w:val="0"/>
              <w:autoSpaceDN w:val="0"/>
              <w:spacing w:before="212" w:after="0" w:line="250" w:lineRule="auto"/>
              <w:ind w:left="164"/>
              <w:rPr>
                <w:rFonts w:ascii="Calibri" w:eastAsia="Calibri" w:hAnsi="Calibri"/>
                <w:color w:val="000000"/>
                <w:sz w:val="19"/>
                <w:lang w:val="nl-BE"/>
              </w:rPr>
            </w:pPr>
            <w:r>
              <w:rPr>
                <w:rFonts w:ascii="Wingdings" w:eastAsia="Wingdings" w:hAnsi="Wingdings"/>
                <w:color w:val="000000"/>
                <w:sz w:val="16"/>
              </w:rPr>
              <w:t></w:t>
            </w:r>
            <w:r w:rsidR="00F44725">
              <w:rPr>
                <w:rFonts w:ascii="Wingdings" w:eastAsia="Wingdings" w:hAnsi="Wingdings"/>
                <w:color w:val="000000"/>
                <w:sz w:val="16"/>
              </w:rPr>
              <w:t>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Toelatingsproef noodzakelijk 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(Het resultaat moet gekend zijn vóór de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</w:t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start van het schooljaar)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</w:t>
            </w:r>
          </w:p>
          <w:p w14:paraId="641E54FD" w14:textId="77777777" w:rsidR="001A109F" w:rsidRPr="00392BB3" w:rsidRDefault="00392BB3" w:rsidP="00AC4271">
            <w:pPr>
              <w:tabs>
                <w:tab w:val="left" w:pos="448"/>
                <w:tab w:val="left" w:pos="734"/>
              </w:tabs>
              <w:autoSpaceDE w:val="0"/>
              <w:autoSpaceDN w:val="0"/>
              <w:spacing w:before="212" w:after="0" w:line="250" w:lineRule="auto"/>
              <w:ind w:left="357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O ja       O nee </w:t>
            </w:r>
          </w:p>
          <w:p w14:paraId="7AAF63D8" w14:textId="77777777" w:rsidR="001A109F" w:rsidRPr="00392BB3" w:rsidRDefault="00392BB3">
            <w:pPr>
              <w:autoSpaceDE w:val="0"/>
              <w:autoSpaceDN w:val="0"/>
              <w:spacing w:before="186" w:after="0" w:line="197" w:lineRule="auto"/>
              <w:ind w:left="102"/>
              <w:rPr>
                <w:lang w:val="nl-BE"/>
              </w:rPr>
            </w:pPr>
            <w:r w:rsidRPr="00392BB3">
              <w:rPr>
                <w:rFonts w:ascii="Calibri" w:eastAsia="Calibri" w:hAnsi="Calibri"/>
                <w:i/>
                <w:color w:val="515151"/>
                <w:sz w:val="18"/>
                <w:lang w:val="nl-BE"/>
              </w:rPr>
              <w:t xml:space="preserve">Datum &amp; Handtekening van de verantwoordelijke </w:t>
            </w:r>
          </w:p>
        </w:tc>
      </w:tr>
    </w:tbl>
    <w:p w14:paraId="62D1BFB2" w14:textId="77777777" w:rsidR="00E604D4" w:rsidRPr="00392BB3" w:rsidRDefault="00E604D4" w:rsidP="00E604D4">
      <w:pPr>
        <w:autoSpaceDE w:val="0"/>
        <w:autoSpaceDN w:val="0"/>
        <w:spacing w:before="120" w:after="0" w:line="197" w:lineRule="auto"/>
        <w:ind w:right="4128"/>
        <w:jc w:val="right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u w:val="single"/>
          <w:lang w:val="nl-BE"/>
        </w:rPr>
        <w:t>BELANGRIJKE AANDACHTSPUNTEN</w:t>
      </w:r>
      <w:r w:rsidRPr="00392BB3">
        <w:rPr>
          <w:rFonts w:ascii="Calibri" w:eastAsia="Calibri" w:hAnsi="Calibri"/>
          <w:b/>
          <w:color w:val="000000"/>
          <w:lang w:val="nl-BE"/>
        </w:rPr>
        <w:t xml:space="preserve"> </w:t>
      </w:r>
    </w:p>
    <w:p w14:paraId="23B3FE43" w14:textId="77777777" w:rsidR="00E604D4" w:rsidRPr="00392BB3" w:rsidRDefault="00E604D4" w:rsidP="00E604D4">
      <w:pPr>
        <w:autoSpaceDE w:val="0"/>
        <w:autoSpaceDN w:val="0"/>
        <w:spacing w:after="0" w:line="235" w:lineRule="auto"/>
        <w:ind w:left="992"/>
        <w:rPr>
          <w:lang w:val="nl-BE"/>
        </w:rPr>
      </w:pPr>
      <w:r>
        <w:rPr>
          <w:rFonts w:ascii="ArialMT" w:eastAsia="ArialMT" w:hAnsi="ArialMT"/>
          <w:color w:val="000000"/>
          <w:sz w:val="18"/>
          <w:lang w:val="nl-BE"/>
        </w:rPr>
        <w:t>I</w:t>
      </w:r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ndien u in het verleden reeds studies </w:t>
      </w:r>
      <w:r>
        <w:rPr>
          <w:rFonts w:ascii="ArialMT" w:eastAsia="ArialMT" w:hAnsi="ArialMT"/>
          <w:color w:val="000000"/>
          <w:sz w:val="18"/>
          <w:lang w:val="nl-BE"/>
        </w:rPr>
        <w:t xml:space="preserve">zorgkunde of </w:t>
      </w:r>
      <w:r w:rsidRPr="00392BB3">
        <w:rPr>
          <w:rFonts w:ascii="ArialMT" w:eastAsia="ArialMT" w:hAnsi="ArialMT"/>
          <w:color w:val="000000"/>
          <w:sz w:val="18"/>
          <w:lang w:val="nl-BE"/>
        </w:rPr>
        <w:t>verpleegkunde heeft aangevat of momenteel bezig bent met de opleiding</w:t>
      </w:r>
      <w:r>
        <w:rPr>
          <w:rFonts w:ascii="ArialMT" w:eastAsia="ArialMT" w:hAnsi="ArialMT"/>
          <w:color w:val="000000"/>
          <w:sz w:val="18"/>
          <w:lang w:val="nl-BE"/>
        </w:rPr>
        <w:t xml:space="preserve"> </w:t>
      </w: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(bachelor of </w:t>
      </w:r>
    </w:p>
    <w:p w14:paraId="4B2E07B6" w14:textId="77777777" w:rsidR="00104D9F" w:rsidRDefault="00E604D4" w:rsidP="00104D9F">
      <w:pPr>
        <w:autoSpaceDE w:val="0"/>
        <w:autoSpaceDN w:val="0"/>
        <w:spacing w:after="0" w:line="235" w:lineRule="auto"/>
        <w:ind w:left="992"/>
        <w:rPr>
          <w:rFonts w:ascii="ArialMT" w:eastAsia="ArialMT" w:hAnsi="ArialMT"/>
          <w:color w:val="000000"/>
          <w:sz w:val="18"/>
          <w:lang w:val="nl-BE"/>
        </w:rPr>
      </w:pP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brevet) </w:t>
      </w:r>
      <w:r w:rsidRPr="00392BB3">
        <w:rPr>
          <w:rFonts w:ascii="ArialMT" w:eastAsia="ArialMT" w:hAnsi="ArialMT"/>
          <w:color w:val="000000"/>
          <w:sz w:val="18"/>
          <w:lang w:val="nl-BE"/>
        </w:rPr>
        <w:t>gelieve het beoordelingsattest van de reeds afgewerkte module(s)/</w:t>
      </w:r>
      <w:proofErr w:type="spellStart"/>
      <w:r w:rsidRPr="00392BB3">
        <w:rPr>
          <w:rFonts w:ascii="ArialMT" w:eastAsia="ArialMT" w:hAnsi="ArialMT"/>
          <w:color w:val="000000"/>
          <w:sz w:val="18"/>
          <w:lang w:val="nl-BE"/>
        </w:rPr>
        <w:t>studieja</w:t>
      </w:r>
      <w:proofErr w:type="spellEnd"/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(a)r(en) bij te </w:t>
      </w:r>
      <w:r w:rsidRPr="00E604D4">
        <w:rPr>
          <w:rFonts w:ascii="ArialMT" w:eastAsia="ArialMT" w:hAnsi="ArialMT"/>
          <w:color w:val="000000"/>
          <w:sz w:val="18"/>
          <w:lang w:val="nl-BE"/>
        </w:rPr>
        <w:t>voegen.</w:t>
      </w:r>
    </w:p>
    <w:p w14:paraId="3FEAB3DF" w14:textId="2A1D7612" w:rsidR="00AC4271" w:rsidRDefault="00E604D4" w:rsidP="00104D9F">
      <w:pPr>
        <w:autoSpaceDE w:val="0"/>
        <w:autoSpaceDN w:val="0"/>
        <w:spacing w:after="0" w:line="235" w:lineRule="auto"/>
        <w:ind w:left="992"/>
        <w:rPr>
          <w:rFonts w:ascii="ArialMT" w:eastAsia="ArialMT" w:hAnsi="ArialMT"/>
          <w:color w:val="000000"/>
          <w:sz w:val="18"/>
          <w:lang w:val="nl-BE"/>
        </w:rPr>
      </w:pP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Indien </w:t>
      </w:r>
      <w:r w:rsidR="00104D9F">
        <w:rPr>
          <w:rFonts w:ascii="ArialMT" w:eastAsia="ArialMT" w:hAnsi="ArialMT"/>
          <w:color w:val="000000"/>
          <w:sz w:val="18"/>
          <w:lang w:val="nl-BE"/>
        </w:rPr>
        <w:t>deze</w:t>
      </w: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 date</w:t>
      </w:r>
      <w:r w:rsidR="00104D9F">
        <w:rPr>
          <w:rFonts w:ascii="ArialMT" w:eastAsia="ArialMT" w:hAnsi="ArialMT"/>
          <w:color w:val="000000"/>
          <w:sz w:val="18"/>
          <w:lang w:val="nl-BE"/>
        </w:rPr>
        <w:t>ren</w:t>
      </w: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 van meer dan 5 jaar geleden,  m.a.w. behaald vóór 1 september 20</w:t>
      </w:r>
      <w:r w:rsidR="003C7DFA">
        <w:rPr>
          <w:rFonts w:ascii="ArialMT" w:eastAsia="ArialMT" w:hAnsi="ArialMT"/>
          <w:color w:val="000000"/>
          <w:sz w:val="18"/>
          <w:lang w:val="nl-BE"/>
        </w:rPr>
        <w:t>20</w:t>
      </w: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, zal niettemin worden gevraagd de volledige opleiding te volgen. </w:t>
      </w:r>
    </w:p>
    <w:p w14:paraId="2A035B4A" w14:textId="77777777" w:rsidR="001D09F4" w:rsidRDefault="001D09F4" w:rsidP="00104D9F">
      <w:pPr>
        <w:autoSpaceDE w:val="0"/>
        <w:autoSpaceDN w:val="0"/>
        <w:spacing w:after="0" w:line="235" w:lineRule="auto"/>
        <w:ind w:left="992"/>
        <w:rPr>
          <w:rFonts w:ascii="Calibri" w:eastAsia="Calibri" w:hAnsi="Calibri"/>
          <w:b/>
          <w:color w:val="000000"/>
          <w:sz w:val="19"/>
          <w:u w:val="single"/>
          <w:lang w:val="nl-B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3C7DFA" w14:paraId="57BA4283" w14:textId="77777777" w:rsidTr="00104D9F">
        <w:trPr>
          <w:trHeight w:hRule="exact" w:val="1563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1E139" w14:textId="4870D0F3" w:rsidR="001A109F" w:rsidRPr="00392BB3" w:rsidRDefault="00C62CE1" w:rsidP="00C62CE1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288"/>
              <w:rPr>
                <w:lang w:val="nl-BE"/>
              </w:rPr>
            </w:pPr>
            <w:r w:rsidRPr="00C62CE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 xml:space="preserve">Na </w:t>
            </w:r>
            <w:r w:rsidR="00B6587B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1</w:t>
            </w:r>
            <w:r w:rsidRPr="00C62CE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 xml:space="preserve"> april 202</w:t>
            </w:r>
            <w:r w:rsidR="003C7DFA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5</w:t>
            </w:r>
            <w:r w:rsidR="00392BB3"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wordt er geen rekening meer gehouden met kandidaturen die onvolledig zijn of te laat zijn binnen gekomen. </w:t>
            </w:r>
            <w:r w:rsidR="00392BB3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Gelieve een kopie </w:t>
            </w:r>
            <w:r w:rsidR="00392BB3"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van uw inschrijving te bewaren en het origineel terug te sturen (de 3 formulieren) per post </w:t>
            </w:r>
            <w:r w:rsidR="00392BB3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vóór </w:t>
            </w:r>
            <w:r w:rsidR="00B6587B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1</w:t>
            </w:r>
            <w:r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april 202</w:t>
            </w:r>
            <w:r w:rsidR="003C7DFA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5</w:t>
            </w:r>
            <w:r w:rsid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392BB3"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 bij voorkeur per e-mail </w:t>
            </w:r>
            <w:r w:rsidR="00392BB3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naar </w:t>
            </w:r>
            <w:hyperlink r:id="rId7" w:history="1">
              <w:r w:rsidR="00392BB3"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="00C943DD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  <w:bookmarkEnd w:id="0"/>
    </w:tbl>
    <w:p w14:paraId="1F9690A1" w14:textId="77777777" w:rsidR="001A109F" w:rsidRPr="00F44725" w:rsidRDefault="001A109F" w:rsidP="00FD5324">
      <w:pPr>
        <w:autoSpaceDE w:val="0"/>
        <w:autoSpaceDN w:val="0"/>
        <w:spacing w:before="886" w:after="0" w:line="240" w:lineRule="auto"/>
        <w:rPr>
          <w:lang w:val="nl-BE"/>
        </w:rPr>
      </w:pPr>
    </w:p>
    <w:sectPr w:rsidR="001A109F" w:rsidRPr="00F44725" w:rsidSect="001D09F4">
      <w:pgSz w:w="11900" w:h="16840"/>
      <w:pgMar w:top="244" w:right="0" w:bottom="0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D9F"/>
    <w:rsid w:val="0015074B"/>
    <w:rsid w:val="00164968"/>
    <w:rsid w:val="0016725D"/>
    <w:rsid w:val="001A109F"/>
    <w:rsid w:val="001D09F4"/>
    <w:rsid w:val="0029639D"/>
    <w:rsid w:val="00326F90"/>
    <w:rsid w:val="00392BB3"/>
    <w:rsid w:val="003C7DFA"/>
    <w:rsid w:val="00771555"/>
    <w:rsid w:val="008366B0"/>
    <w:rsid w:val="00AA1D8D"/>
    <w:rsid w:val="00AC4271"/>
    <w:rsid w:val="00B47730"/>
    <w:rsid w:val="00B6587B"/>
    <w:rsid w:val="00C62CE1"/>
    <w:rsid w:val="00C943DD"/>
    <w:rsid w:val="00CB0664"/>
    <w:rsid w:val="00DB0277"/>
    <w:rsid w:val="00E604D4"/>
    <w:rsid w:val="00EE5D13"/>
    <w:rsid w:val="00F44725"/>
    <w:rsid w:val="00F664E6"/>
    <w:rsid w:val="00FC693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52B7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84FCB-2EC7-450F-A449-181371A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Vanschoenwinkel Jolien</cp:lastModifiedBy>
  <cp:revision>2</cp:revision>
  <dcterms:created xsi:type="dcterms:W3CDTF">2025-01-29T09:47:00Z</dcterms:created>
  <dcterms:modified xsi:type="dcterms:W3CDTF">2025-01-29T09:47:00Z</dcterms:modified>
  <cp:category/>
</cp:coreProperties>
</file>